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856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6642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Ходжамбердиева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Артура </w:t>
      </w:r>
      <w:r>
        <w:rPr>
          <w:rFonts w:ascii="Times New Roman" w:eastAsia="Times New Roman" w:hAnsi="Times New Roman" w:cs="Times New Roman"/>
          <w:sz w:val="28"/>
          <w:szCs w:val="28"/>
        </w:rPr>
        <w:t>Исмаилжановича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Ходжамбердиев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.И. 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Ходжамбердиев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</w:t>
      </w:r>
      <w:r>
        <w:rPr>
          <w:rFonts w:ascii="Times New Roman" w:eastAsia="Times New Roman" w:hAnsi="Times New Roman" w:cs="Times New Roman"/>
          <w:sz w:val="28"/>
          <w:szCs w:val="28"/>
        </w:rPr>
        <w:t>времени и месте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 дела /СМС извещение-получено 26.09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Ходжамбердиев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Ходжамбердиев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материалам.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Ходжамбердиев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22.04.2024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Ходжамбердиева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Ходжамбердиева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Артура </w:t>
      </w:r>
      <w:r>
        <w:rPr>
          <w:rFonts w:ascii="Times New Roman" w:eastAsia="Times New Roman" w:hAnsi="Times New Roman" w:cs="Times New Roman"/>
          <w:sz w:val="28"/>
          <w:szCs w:val="28"/>
        </w:rPr>
        <w:t>Исмаилжановича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856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856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4rplc-35">
    <w:name w:val="cat-UserDefined grp-3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